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eastAsia="Times New Roman" w:hAnsi="Times New Roman" w:cs="Times New Roman"/>
          <w:sz w:val="28"/>
          <w:szCs w:val="28"/>
        </w:rPr>
        <w:t>Боркова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- Мельниковой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действующей на основании доверенности от 17.02.2025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Боркова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Васильевича к обществу с ограниченной ответственностью «МВМ» о расторжении договора купли-продажи и взыскании уплаченной суммы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Васильевича к обществу с ограниченной ответственностью «МВМ»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купли-продажи, взыскании уплаченных за товар денежных средств в размере 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235,00 руб., компенсации морального вреда в размере 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и штрафа – оставить без удовлетворения.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4rplc-15"/>
          <w:rFonts w:ascii="Times New Roman" w:eastAsia="Times New Roman" w:hAnsi="Times New Roman" w:cs="Times New Roman"/>
          <w:sz w:val="20"/>
          <w:szCs w:val="20"/>
        </w:rPr>
        <w:t>...********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5">
    <w:name w:val="cat-UserDefined grp-1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